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molluscs    </w:t>
      </w:r>
      <w:r>
        <w:t xml:space="preserve">   insects    </w:t>
      </w:r>
      <w:r>
        <w:t xml:space="preserve">   arachnids    </w:t>
      </w:r>
      <w:r>
        <w:t xml:space="preserve">   antennae    </w:t>
      </w:r>
      <w:r>
        <w:t xml:space="preserve">   arthropods    </w:t>
      </w:r>
      <w:r>
        <w:t xml:space="preserve">   birds    </w:t>
      </w:r>
      <w:r>
        <w:t xml:space="preserve">   reptiles    </w:t>
      </w:r>
      <w:r>
        <w:t xml:space="preserve">   mammals    </w:t>
      </w:r>
      <w:r>
        <w:t xml:space="preserve">   amphibians    </w:t>
      </w:r>
      <w:r>
        <w:t xml:space="preserve">   scale    </w:t>
      </w:r>
      <w:r>
        <w:t xml:space="preserve">   fish    </w:t>
      </w:r>
      <w:r>
        <w:t xml:space="preserve">   invertebrates    </w:t>
      </w:r>
      <w:r>
        <w:t xml:space="preserve">   vertebrates    </w:t>
      </w:r>
      <w:r>
        <w:t xml:space="preserve">   fungi    </w:t>
      </w:r>
      <w:r>
        <w:t xml:space="preserve">   bacteria    </w:t>
      </w:r>
      <w:r>
        <w:t xml:space="preserve">   protists    </w:t>
      </w:r>
      <w:r>
        <w:t xml:space="preserve">   classify    </w:t>
      </w:r>
      <w:r>
        <w:t xml:space="preserve">   kingdom    </w:t>
      </w:r>
      <w:r>
        <w:t xml:space="preserve">   biodiversity    </w:t>
      </w:r>
      <w:r>
        <w:t xml:space="preserve">   photosynthesis    </w:t>
      </w:r>
      <w:r>
        <w:t xml:space="preserve">   temperature    </w:t>
      </w:r>
      <w:r>
        <w:t xml:space="preserve">   nitrogen    </w:t>
      </w:r>
      <w:r>
        <w:t xml:space="preserve">   soil    </w:t>
      </w:r>
      <w:r>
        <w:t xml:space="preserve">   carbondioxide    </w:t>
      </w:r>
      <w:r>
        <w:t xml:space="preserve">   gases    </w:t>
      </w:r>
      <w:r>
        <w:t xml:space="preserve">   sustaining    </w:t>
      </w:r>
      <w:r>
        <w:t xml:space="preserve">   energy    </w:t>
      </w:r>
      <w:r>
        <w:t xml:space="preserve">   environment    </w:t>
      </w:r>
      <w:r>
        <w:t xml:space="preserve">   sensitivity    </w:t>
      </w:r>
      <w:r>
        <w:t xml:space="preserve">   movement    </w:t>
      </w:r>
      <w:r>
        <w:t xml:space="preserve">   excretion    </w:t>
      </w:r>
      <w:r>
        <w:t xml:space="preserve">   respiration    </w:t>
      </w:r>
      <w:r>
        <w:t xml:space="preserve">   reproduction    </w:t>
      </w:r>
      <w:r>
        <w:t xml:space="preserve">   feeding    </w:t>
      </w:r>
      <w:r>
        <w:t xml:space="preserve">   microorganism    </w:t>
      </w:r>
      <w:r>
        <w:t xml:space="preserve">   nutrition    </w:t>
      </w:r>
      <w:r>
        <w:t xml:space="preserve">   process    </w:t>
      </w:r>
      <w:r>
        <w:t xml:space="preserve">   plant    </w:t>
      </w:r>
      <w:r>
        <w:t xml:space="preserve">   animal    </w:t>
      </w:r>
      <w:r>
        <w:t xml:space="preserve">   lithosphere    </w:t>
      </w:r>
      <w:r>
        <w:t xml:space="preserve">   hydrosphere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 Term 1</dc:title>
  <dcterms:created xsi:type="dcterms:W3CDTF">2021-10-11T13:11:17Z</dcterms:created>
  <dcterms:modified xsi:type="dcterms:W3CDTF">2021-10-11T13:11:17Z</dcterms:modified>
</cp:coreProperties>
</file>