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Sciences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that soak up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Materials can be made _____ by changing the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evaporation from plants and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Shaping them into a tube is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from 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 materials have been put through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Materials can be solid, _______ or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raw material used to make steel.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 is a material we get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_____ pillar is the strongest.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______ strong the materials must be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Materials can be hard 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Rain, hail, snow and sleet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water off a duck's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material is studied for its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Cotton is a raw material that comes from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property makes the material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is used to make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hosepipe's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 material is a natural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Materials can be stiff or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Sciences</dc:title>
  <dcterms:created xsi:type="dcterms:W3CDTF">2021-10-11T13:11:32Z</dcterms:created>
  <dcterms:modified xsi:type="dcterms:W3CDTF">2021-10-11T13:11:32Z</dcterms:modified>
</cp:coreProperties>
</file>