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Sciences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purpose of the Jackass Penguin's fur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wattled crane is classified as omnivore or a 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jackass penguins prey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Jackass penguins have a loud braying noise call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much smaller than a lion and leopard but can kill prey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the wattled crane do after it learns to fly 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wattled crane mostly eats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wild dog is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wildogs have a higher success rate when it comes to killing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wattled cranes what is 230-260 cm </w:t>
            </w:r>
          </w:p>
        </w:tc>
      </w:tr>
    </w:tbl>
    <w:p>
      <w:pPr>
        <w:pStyle w:val="WordBankMedium"/>
      </w:pPr>
      <w:r>
        <w:t xml:space="preserve">   Camouflage    </w:t>
      </w:r>
      <w:r>
        <w:t xml:space="preserve">   walk    </w:t>
      </w:r>
      <w:r>
        <w:t xml:space="preserve">   prey    </w:t>
      </w:r>
      <w:r>
        <w:t xml:space="preserve">   mates    </w:t>
      </w:r>
      <w:r>
        <w:t xml:space="preserve">   wingspan     </w:t>
      </w:r>
      <w:r>
        <w:t xml:space="preserve">   wild dogs    </w:t>
      </w:r>
      <w:r>
        <w:t xml:space="preserve">   grain seeds    </w:t>
      </w:r>
      <w:r>
        <w:t xml:space="preserve">   predator     </w:t>
      </w:r>
      <w:r>
        <w:t xml:space="preserve">   sharks     </w:t>
      </w:r>
      <w:r>
        <w:t xml:space="preserve">   omnivore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Sciences Biology</dc:title>
  <dcterms:created xsi:type="dcterms:W3CDTF">2021-10-11T13:11:41Z</dcterms:created>
  <dcterms:modified xsi:type="dcterms:W3CDTF">2021-10-11T13:11:41Z</dcterms:modified>
</cp:coreProperties>
</file>