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Natural Sciences and Technology - Term 3 Key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fixed    </w:t>
      </w:r>
      <w:r>
        <w:t xml:space="preserve">   turning    </w:t>
      </w:r>
      <w:r>
        <w:t xml:space="preserve">   fulcrum    </w:t>
      </w:r>
      <w:r>
        <w:t xml:space="preserve">   axle    </w:t>
      </w:r>
      <w:r>
        <w:t xml:space="preserve">   mechanism    </w:t>
      </w:r>
      <w:r>
        <w:t xml:space="preserve">   system    </w:t>
      </w:r>
      <w:r>
        <w:t xml:space="preserve">   compress    </w:t>
      </w:r>
      <w:r>
        <w:t xml:space="preserve">   elastic    </w:t>
      </w:r>
      <w:r>
        <w:t xml:space="preserve">   generator    </w:t>
      </w:r>
      <w:r>
        <w:t xml:space="preserve">   turbine    </w:t>
      </w:r>
      <w:r>
        <w:t xml:space="preserve">   plug    </w:t>
      </w:r>
      <w:r>
        <w:t xml:space="preserve">   wallsocket    </w:t>
      </w:r>
      <w:r>
        <w:t xml:space="preserve">   electricitybox    </w:t>
      </w:r>
      <w:r>
        <w:t xml:space="preserve">   electricalcircuit    </w:t>
      </w:r>
      <w:r>
        <w:t xml:space="preserve">   switch    </w:t>
      </w:r>
      <w:r>
        <w:t xml:space="preserve">   battery    </w:t>
      </w:r>
      <w:r>
        <w:t xml:space="preserve">   electrochemicalcell    </w:t>
      </w:r>
      <w:r>
        <w:t xml:space="preserve">   prevent    </w:t>
      </w:r>
      <w:r>
        <w:t xml:space="preserve">   firefighters    </w:t>
      </w:r>
      <w:r>
        <w:t xml:space="preserve">   extinguish    </w:t>
      </w:r>
      <w:r>
        <w:t xml:space="preserve">   outputenergy    </w:t>
      </w:r>
      <w:r>
        <w:t xml:space="preserve">   inputenergy    </w:t>
      </w:r>
      <w:r>
        <w:t xml:space="preserve">   storedenergy    </w:t>
      </w:r>
      <w:r>
        <w:t xml:space="preserve">   fuel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Natural Sciences and Technology - Term 3 Key Words</dc:title>
  <dcterms:created xsi:type="dcterms:W3CDTF">2021-10-11T13:11:05Z</dcterms:created>
  <dcterms:modified xsi:type="dcterms:W3CDTF">2021-10-11T13:11:05Z</dcterms:modified>
</cp:coreProperties>
</file>