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Selection/Evolution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Distribution in a population in which allele frequency is highest near the mean range value and decreases progressively toward each extreme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Proportion of one allele, compared with all the alleles for that trait, in the gene pool.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Elimination of a species from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by which one species evolves and gives rise to many descendant species that occupy different ecological niches.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Collection of alleles found in all of the individuals of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Pathway of natural selection in which one uncommon phenotype is selected over a more common phenotype.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Pathway of natural selection in which two opposite, but equally uncommon, phenotypes are selected over the most common phenotype.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Pathways of natural selection in which intermediate phenotypes are selected over phenotypes at both extremes.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Isolation between populations due to physical barriers.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in allele frequencies due to chance alone, occurring most commonly in small populations.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Evolution of two or more species from one ancestral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movement of alleles from one population to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Selection/Evolution</dc:title>
  <dcterms:created xsi:type="dcterms:W3CDTF">2021-10-11T13:10:11Z</dcterms:created>
  <dcterms:modified xsi:type="dcterms:W3CDTF">2021-10-11T13:10:11Z</dcterms:modified>
</cp:coreProperties>
</file>