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Selection/Photosynthesis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structures are located on the top of leaves and capture energy from the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plays dead when they see a predator coming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Mesophyll cells are located on the _____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hole that allows carbon dioxide to move into leaves and oxygen to move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 feature of an organism that occurs to individuals within a population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energy that is required by plants to perform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sleep in which an animal's body temperature drops and body activities are slowed to conserve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 that is needed by plants to survive and is released into the environment by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process whereby favorable traits become less common in the following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adaptation that involves some part of an animal's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possum playing dead when a predator comes near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an animal to blend into its'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chemical reactions that convert light energy, water and carbon dioxide into glucose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used by humans to develop new organisms with desirable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produced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animal or a group of animals move from one region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Selection/Photosynthesis Crossword</dc:title>
  <dcterms:created xsi:type="dcterms:W3CDTF">2021-10-11T13:11:09Z</dcterms:created>
  <dcterms:modified xsi:type="dcterms:W3CDTF">2021-10-11T13:11:09Z</dcterms:modified>
</cp:coreProperties>
</file>