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whereby organisms better adapted to their environment tend to survive and produce more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Genes from one organism are transferred into the DNA of another organism in order to produce an organism with desired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organisms of the same species populating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naturalist that found the theory of 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difference between individuals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genetic variation that makes an organism better suited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similar organisms that can breed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selecting a few organisms with desired traits to serve as parents of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Disappearance of a species from all parts of its geographical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is genetically identical to the organism in which it was produced</w:t>
            </w:r>
          </w:p>
        </w:tc>
      </w:tr>
    </w:tbl>
    <w:p>
      <w:pPr>
        <w:pStyle w:val="WordBankMedium"/>
      </w:pPr>
      <w:r>
        <w:t xml:space="preserve">   Charles Darwin    </w:t>
      </w:r>
      <w:r>
        <w:t xml:space="preserve">   Natural Selection    </w:t>
      </w:r>
      <w:r>
        <w:t xml:space="preserve">   Species    </w:t>
      </w:r>
      <w:r>
        <w:t xml:space="preserve">   Population    </w:t>
      </w:r>
      <w:r>
        <w:t xml:space="preserve">   Variation    </w:t>
      </w:r>
      <w:r>
        <w:t xml:space="preserve">   Adaptation    </w:t>
      </w:r>
      <w:r>
        <w:t xml:space="preserve">   Selective Breeding    </w:t>
      </w:r>
      <w:r>
        <w:t xml:space="preserve">   Genetic Engineering     </w:t>
      </w:r>
      <w:r>
        <w:t xml:space="preserve">   Cloning    </w:t>
      </w:r>
      <w:r>
        <w:t xml:space="preserve">   Extinction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2021-10-11T13:10:56Z</dcterms:created>
  <dcterms:modified xsi:type="dcterms:W3CDTF">2021-10-11T13:10:56Z</dcterms:modified>
</cp:coreProperties>
</file>