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Recombinations of genetic material make an individual more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Source of genetic variation in natural selection?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DNA.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Source of mutations?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Chromosomes.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phosphate, sugar and 4 nitrogen bases.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Gender/chromosomal disorders.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color is an example of a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Mutations.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Humans have 23 pairs of these.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DNA and proteins.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Karyotypes can tell you about a person's_______.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Selects against the less fit indivduals.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Adaption.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blueprint of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Alleles.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in the genetic code.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Chemical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Chromosomes are made up of_____.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Natural Selection.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section of DNA that codes for a trait.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Gene.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forms of the same gene.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mutation that gives an individual an advantage during an environmental change.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Sequence of nitrogen bases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2021-10-11T13:10:58Z</dcterms:created>
  <dcterms:modified xsi:type="dcterms:W3CDTF">2021-10-11T13:10:58Z</dcterms:modified>
</cp:coreProperties>
</file>