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people born and living at about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genetic trait that helps an organism to maximize its reproductive success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Failing to serve an justice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characteristic, typically one belonging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person, typically one older than a grandparent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sharing something among others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surrounding in which a person animal or plant is living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or differance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organisms adapt to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home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distinctive aspect of somthing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2021-10-11T13:11:00Z</dcterms:created>
  <dcterms:modified xsi:type="dcterms:W3CDTF">2021-10-11T13:11:00Z</dcterms:modified>
</cp:coreProperties>
</file>