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individuals that are better adapted to their environment survive and reproduce more successfully than less well adapted individuals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Organisms that are closely related and can mate to produce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populations sharing a specific area or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primary organism that charles darwin investigated on the galapagos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make birds lighter and help them fly.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scientist which theorized about evolution by natural selection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in which inherited characteristics within a population change over generations such that new species sometimes arise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Breeding of plants or animals for desired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slight difference in an inherited trait among individual members of a species.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Population produce too many young;many must die.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the members of a species living in a particular area at a particular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characteristic that improves an individuals ability to survive and reproduce in a particular environmen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Migration is an example of a __________ adaptation.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trace or remains of an organism that lived long ago, most commonly preserved in sedimentary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genetically determined characteristic.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Selection</dc:title>
  <dcterms:created xsi:type="dcterms:W3CDTF">2021-10-11T13:11:13Z</dcterms:created>
  <dcterms:modified xsi:type="dcterms:W3CDTF">2021-10-11T13:11:13Z</dcterms:modified>
</cp:coreProperties>
</file>