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descent    </w:t>
      </w:r>
      <w:r>
        <w:t xml:space="preserve">   genetic    </w:t>
      </w:r>
      <w:r>
        <w:t xml:space="preserve">   acquired    </w:t>
      </w:r>
      <w:r>
        <w:t xml:space="preserve">   gene    </w:t>
      </w:r>
      <w:r>
        <w:t xml:space="preserve">   trait    </w:t>
      </w:r>
      <w:r>
        <w:t xml:space="preserve">   organisms    </w:t>
      </w:r>
      <w:r>
        <w:t xml:space="preserve">   breeding    </w:t>
      </w:r>
      <w:r>
        <w:t xml:space="preserve">   artificial    </w:t>
      </w:r>
      <w:r>
        <w:t xml:space="preserve">   galapagos    </w:t>
      </w:r>
      <w:r>
        <w:t xml:space="preserve">   bear    </w:t>
      </w:r>
      <w:r>
        <w:t xml:space="preserve">   finches    </w:t>
      </w:r>
      <w:r>
        <w:t xml:space="preserve">   beek    </w:t>
      </w:r>
      <w:r>
        <w:t xml:space="preserve">   favorable    </w:t>
      </w:r>
      <w:r>
        <w:t xml:space="preserve">   geographical    </w:t>
      </w:r>
      <w:r>
        <w:t xml:space="preserve">   species    </w:t>
      </w:r>
      <w:r>
        <w:t xml:space="preserve">   cross    </w:t>
      </w:r>
      <w:r>
        <w:t xml:space="preserve">   offspring    </w:t>
      </w:r>
      <w:r>
        <w:t xml:space="preserve">   systems    </w:t>
      </w:r>
      <w:r>
        <w:t xml:space="preserve">   external    </w:t>
      </w:r>
      <w:r>
        <w:t xml:space="preserve">   internal    </w:t>
      </w:r>
      <w:r>
        <w:t xml:space="preserve">   physiology    </w:t>
      </w:r>
      <w:r>
        <w:t xml:space="preserve">   reproduction    </w:t>
      </w:r>
      <w:r>
        <w:t xml:space="preserve">   environment    </w:t>
      </w:r>
      <w:r>
        <w:t xml:space="preserve">   food    </w:t>
      </w:r>
      <w:r>
        <w:t xml:space="preserve">   temperature    </w:t>
      </w:r>
      <w:r>
        <w:t xml:space="preserve">   physiological    </w:t>
      </w:r>
      <w:r>
        <w:t xml:space="preserve">   hibernation    </w:t>
      </w:r>
      <w:r>
        <w:t xml:space="preserve">   adaptation    </w:t>
      </w:r>
      <w:r>
        <w:t xml:space="preserve">   hybrid    </w:t>
      </w:r>
      <w:r>
        <w:t xml:space="preserve">   migration    </w:t>
      </w:r>
      <w:r>
        <w:t xml:space="preserve">   selection    </w:t>
      </w:r>
      <w:r>
        <w:t xml:space="preserve">   natural    </w:t>
      </w:r>
      <w:r>
        <w:t xml:space="preserve">   selective    </w:t>
      </w:r>
      <w:r>
        <w:t xml:space="preserve">   variation    </w:t>
      </w:r>
      <w:r>
        <w:t xml:space="preserve">   population    </w:t>
      </w:r>
      <w:r>
        <w:t xml:space="preserve">  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2022-01-19T03:39:28Z</dcterms:created>
  <dcterms:modified xsi:type="dcterms:W3CDTF">2022-01-19T03:39:28Z</dcterms:modified>
</cp:coreProperties>
</file>