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adapted    </w:t>
      </w:r>
      <w:r>
        <w:t xml:space="preserve">   animal    </w:t>
      </w:r>
      <w:r>
        <w:t xml:space="preserve">   environmental    </w:t>
      </w:r>
      <w:r>
        <w:t xml:space="preserve">   humans    </w:t>
      </w:r>
      <w:r>
        <w:t xml:space="preserve">   mating    </w:t>
      </w:r>
      <w:r>
        <w:t xml:space="preserve">   nature    </w:t>
      </w:r>
      <w:r>
        <w:t xml:space="preserve">   organisms    </w:t>
      </w:r>
      <w:r>
        <w:t xml:space="preserve">   process    </w:t>
      </w:r>
      <w:r>
        <w:t xml:space="preserve">   selection    </w:t>
      </w:r>
      <w:r>
        <w:t xml:space="preserve">   species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2021-10-11T13:10:13Z</dcterms:created>
  <dcterms:modified xsi:type="dcterms:W3CDTF">2021-10-11T13:10:13Z</dcterms:modified>
</cp:coreProperties>
</file>