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organisms that have the same characteristics and can breed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forms when existing rock is exposed to heat or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Fossil that forms a solid copy of the shape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are natural differences between a population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Shortest division of geologic time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larger sections into which the lithosphere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block of time on the geologic time scale that unique rock layers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who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division of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taxonomic group made up of related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it takes for half of atoms in a radioactive element to decay and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geologic time that has three eons and consists of a lot of Earth's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Crossword</dc:title>
  <dcterms:created xsi:type="dcterms:W3CDTF">2021-10-11T13:10:08Z</dcterms:created>
  <dcterms:modified xsi:type="dcterms:W3CDTF">2021-10-11T13:10:08Z</dcterms:modified>
</cp:coreProperties>
</file>