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Natural Selection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ship Charles Darwin took on his voyage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disappearance of all member of a species from Earth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Father of evolution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Any change in the DNA of an organism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All the individuals of a  species in the same area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Humans breed for a desired trait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change in a species over a long period of 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process where individuals that are better adapted to their environment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Any difference between organisms of the same species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Different characteristics between members of the same species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Inherited characteristics that allows organisms to survive in its environment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group of organisms that  can reproduce offspring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Natural Selection Crossword Puzzle</dc:title>
  <dcterms:created xsi:type="dcterms:W3CDTF">2021-10-11T13:11:12Z</dcterms:created>
  <dcterms:modified xsi:type="dcterms:W3CDTF">2021-10-11T13:11:12Z</dcterms:modified>
</cp:coreProperties>
</file>