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Selection &amp;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or count in a certain area of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evolution by which new species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biodiversity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theory that evolutionary traits can be explained by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end of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ability of an organism to survive and reproduce 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preserved remains in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gradual process by which something changes into a different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certain traits make it more possible for an organism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method of blending into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organisms with a common descendent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a type of organisms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 of all genes including all the different alleles, that are present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population becomes better suited to its habitat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Selection &amp; Evolution</dc:title>
  <dcterms:created xsi:type="dcterms:W3CDTF">2021-10-11T13:10:18Z</dcterms:created>
  <dcterms:modified xsi:type="dcterms:W3CDTF">2021-10-11T13:10:18Z</dcterms:modified>
</cp:coreProperties>
</file>