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ARTIFICIAL SELECTION    </w:t>
      </w:r>
      <w:r>
        <w:t xml:space="preserve">   TRAIT    </w:t>
      </w:r>
      <w:r>
        <w:t xml:space="preserve">   NATURAL SELECTION    </w:t>
      </w:r>
      <w:r>
        <w:t xml:space="preserve">   DNA SEQUENCE    </w:t>
      </w:r>
      <w:r>
        <w:t xml:space="preserve">   MUTATION    </w:t>
      </w:r>
      <w:r>
        <w:t xml:space="preserve">   GENES    </w:t>
      </w:r>
      <w:r>
        <w:t xml:space="preserve">   CHROMOSOME    </w:t>
      </w:r>
      <w:r>
        <w:t xml:space="preserve">   MULTICELLULAR    </w:t>
      </w:r>
      <w:r>
        <w:t xml:space="preserve">   UNICELLULAR    </w:t>
      </w:r>
      <w:r>
        <w:t xml:space="preserve">   EUKARYOTIC    </w:t>
      </w:r>
      <w:r>
        <w:t xml:space="preserve">   PROKARYOTIC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Word Search</dc:title>
  <dcterms:created xsi:type="dcterms:W3CDTF">2021-10-11T13:10:53Z</dcterms:created>
  <dcterms:modified xsi:type="dcterms:W3CDTF">2021-10-11T13:10:53Z</dcterms:modified>
</cp:coreProperties>
</file>