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difference between individuals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is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of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is made up of more than 1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well an organism can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that helps a population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a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evolution that is controlled by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observed living organisms in global locations. Developed Evolutionary theory at the same time as Darwin by making large collections and detailed drawings of specimens.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humans breed organisms for specific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produce more offspring than can survive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DNA changes result in new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that is able to reproduce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of one species that interbreed and live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observed organisms (living and fossilized) in many global locations, and developed the Evolutionary theory. Published "Origin of Species"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information that controls a trait; 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receive (a genetic character) by the transmission of hereditary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well-supported, testable explanation of phenomena that have occurred in the natural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2021-10-11T13:10:22Z</dcterms:created>
  <dcterms:modified xsi:type="dcterms:W3CDTF">2021-10-11T13:10:22Z</dcterms:modified>
</cp:coreProperties>
</file>