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predator    </w:t>
      </w:r>
      <w:r>
        <w:t xml:space="preserve">   survival    </w:t>
      </w:r>
      <w:r>
        <w:t xml:space="preserve">   environment    </w:t>
      </w:r>
      <w:r>
        <w:t xml:space="preserve">   selectivebreeding    </w:t>
      </w:r>
      <w:r>
        <w:t xml:space="preserve">   mutation    </w:t>
      </w:r>
      <w:r>
        <w:t xml:space="preserve">   finches    </w:t>
      </w:r>
      <w:r>
        <w:t xml:space="preserve">   diversity    </w:t>
      </w:r>
      <w:r>
        <w:t xml:space="preserve">   Hibernation    </w:t>
      </w:r>
      <w:r>
        <w:t xml:space="preserve">   Migration    </w:t>
      </w:r>
      <w:r>
        <w:t xml:space="preserve">   Variation    </w:t>
      </w:r>
      <w:r>
        <w:t xml:space="preserve">   CharlesDarwin    </w:t>
      </w:r>
      <w:r>
        <w:t xml:space="preserve">   Evolution    </w:t>
      </w:r>
      <w:r>
        <w:t xml:space="preserve">   Competition    </w:t>
      </w:r>
      <w:r>
        <w:t xml:space="preserve">   Natural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2021-10-11T13:10:25Z</dcterms:created>
  <dcterms:modified xsi:type="dcterms:W3CDTF">2021-10-11T13:10:25Z</dcterms:modified>
</cp:coreProperties>
</file>