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adaptation that allows animals to blend in with certain aspects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surroundings or conditions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Adaptions assist an organisms ability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interaction between organisms or species in which both the organisms or species are harmed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individuals that are better suited to their environment survive and reproduce most successfully; also known as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individuals that are better suited to their environment survive and reproduce most successfully; also known as Survival to the fittest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 born of living organisms, produced either by a single organism or, in the case of sexual reproduction,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naturalist and biologist known for his theory of evolution and the process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new individual organisms – "offspring" – are produced from their "parents"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or the process of change by which an organism or species becomes better suited to its 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kind  of organism over time; process by which modern organisms have descended from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any individual living thing that can react to stimuli, reproduce, grow, and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a DNA sequence that affects genetic information</w:t>
            </w:r>
          </w:p>
        </w:tc>
      </w:tr>
    </w:tbl>
    <w:p>
      <w:pPr>
        <w:pStyle w:val="WordBankLarge"/>
      </w:pPr>
      <w:r>
        <w:t xml:space="preserve">   Mutation    </w:t>
      </w:r>
      <w:r>
        <w:t xml:space="preserve">   Competition     </w:t>
      </w:r>
      <w:r>
        <w:t xml:space="preserve">   Environment    </w:t>
      </w:r>
      <w:r>
        <w:t xml:space="preserve">   Natural Selection     </w:t>
      </w:r>
      <w:r>
        <w:t xml:space="preserve">   Genetic Variation    </w:t>
      </w:r>
      <w:r>
        <w:t xml:space="preserve">   Reproduction     </w:t>
      </w:r>
      <w:r>
        <w:t xml:space="preserve">   Survival to the fittest     </w:t>
      </w:r>
      <w:r>
        <w:t xml:space="preserve">   Evolution     </w:t>
      </w:r>
      <w:r>
        <w:t xml:space="preserve">   Charles Darwin    </w:t>
      </w:r>
      <w:r>
        <w:t xml:space="preserve">   Organism     </w:t>
      </w:r>
      <w:r>
        <w:t xml:space="preserve">   Offspring    </w:t>
      </w:r>
      <w:r>
        <w:t xml:space="preserve">   Camouflage     </w:t>
      </w:r>
      <w:r>
        <w:t xml:space="preserve">   Adaption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2021-10-11T13:10:32Z</dcterms:created>
  <dcterms:modified xsi:type="dcterms:W3CDTF">2021-10-11T13:10:32Z</dcterms:modified>
</cp:coreProperties>
</file>