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Selection occurs over many generations however there are examples which we can observe natural selection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traits that allow survival and success in one's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accidental change in a gene or chromosome that leads to a new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Individuals compete for different needs such as food, shelter, and 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trait that a species has that allows it to survive in it's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organisms so similar to one another that they can reproduce and produce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Surviving Individuals will pass their traits down to their offspring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Individual most suited for their environment will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factor in the environment contributes to natural selection, it is referred to as an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genetic variations, competition, survival of the fittest,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Adaption assist on organsisms ability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of an animal to change over time</w:t>
            </w:r>
          </w:p>
        </w:tc>
      </w:tr>
    </w:tbl>
    <w:p>
      <w:pPr>
        <w:pStyle w:val="WordBankLarge"/>
      </w:pPr>
      <w:r>
        <w:t xml:space="preserve">   Genetic Variation     </w:t>
      </w:r>
      <w:r>
        <w:t xml:space="preserve">   Natural Selection    </w:t>
      </w:r>
      <w:r>
        <w:t xml:space="preserve">   Competition    </w:t>
      </w:r>
      <w:r>
        <w:t xml:space="preserve">   Survival of the Fittest    </w:t>
      </w:r>
      <w:r>
        <w:t xml:space="preserve">   Reproduction    </w:t>
      </w:r>
      <w:r>
        <w:t xml:space="preserve">   Observing Natural Selection    </w:t>
      </w:r>
      <w:r>
        <w:t xml:space="preserve">   Environmental Pressure    </w:t>
      </w:r>
      <w:r>
        <w:t xml:space="preserve">   Evolve     </w:t>
      </w:r>
      <w:r>
        <w:t xml:space="preserve">   fitness    </w:t>
      </w:r>
      <w:r>
        <w:t xml:space="preserve">   species     </w:t>
      </w:r>
      <w:r>
        <w:t xml:space="preserve">   mutation     </w:t>
      </w:r>
      <w:r>
        <w:t xml:space="preserve">   Adaptation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Selection</dc:title>
  <dcterms:created xsi:type="dcterms:W3CDTF">2021-10-11T13:10:37Z</dcterms:created>
  <dcterms:modified xsi:type="dcterms:W3CDTF">2021-10-11T13:10:37Z</dcterms:modified>
</cp:coreProperties>
</file>