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Inherited    </w:t>
      </w:r>
      <w:r>
        <w:t xml:space="preserve">   Competition    </w:t>
      </w:r>
      <w:r>
        <w:t xml:space="preserve">   Camouflage    </w:t>
      </w:r>
      <w:r>
        <w:t xml:space="preserve">   Galapagos    </w:t>
      </w:r>
      <w:r>
        <w:t xml:space="preserve">   Finches    </w:t>
      </w:r>
      <w:r>
        <w:t xml:space="preserve">   Variation    </w:t>
      </w:r>
      <w:r>
        <w:t xml:space="preserve">   Habitat    </w:t>
      </w:r>
      <w:r>
        <w:t xml:space="preserve">   Species    </w:t>
      </w:r>
      <w:r>
        <w:t xml:space="preserve">   Antibiotic    </w:t>
      </w:r>
      <w:r>
        <w:t xml:space="preserve">   Resistance    </w:t>
      </w:r>
      <w:r>
        <w:t xml:space="preserve">   Mutation    </w:t>
      </w:r>
      <w:r>
        <w:t xml:space="preserve">   NaturalSelection    </w:t>
      </w:r>
      <w:r>
        <w:t xml:space="preserve">   Adaption    </w:t>
      </w:r>
      <w:r>
        <w:t xml:space="preserve">   Charles Darwin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and Evolution</dc:title>
  <dcterms:created xsi:type="dcterms:W3CDTF">2021-10-11T13:11:02Z</dcterms:created>
  <dcterms:modified xsi:type="dcterms:W3CDTF">2021-10-11T13:11:02Z</dcterms:modified>
</cp:coreProperties>
</file>