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Neenibeaneater    </w:t>
      </w:r>
      <w:r>
        <w:t xml:space="preserve">   Chimpanzee    </w:t>
      </w:r>
      <w:r>
        <w:t xml:space="preserve">   Apes    </w:t>
      </w:r>
      <w:r>
        <w:t xml:space="preserve">   Palentologist    </w:t>
      </w:r>
      <w:r>
        <w:t xml:space="preserve">   Fossil    </w:t>
      </w:r>
      <w:r>
        <w:t xml:space="preserve">   South Africa    </w:t>
      </w:r>
      <w:r>
        <w:t xml:space="preserve">   Australia    </w:t>
      </w:r>
      <w:r>
        <w:t xml:space="preserve">   Eurasia    </w:t>
      </w:r>
      <w:r>
        <w:t xml:space="preserve">   migration    </w:t>
      </w:r>
      <w:r>
        <w:t xml:space="preserve">   Homo sapien    </w:t>
      </w:r>
      <w:r>
        <w:t xml:space="preserve">   Homo habilis    </w:t>
      </w:r>
      <w:r>
        <w:t xml:space="preserve">   Homo erectus    </w:t>
      </w:r>
      <w:r>
        <w:t xml:space="preserve">   Lucy    </w:t>
      </w:r>
      <w:r>
        <w:t xml:space="preserve">   Genetics    </w:t>
      </w:r>
      <w:r>
        <w:t xml:space="preserve">   Peppered Moth    </w:t>
      </w:r>
      <w:r>
        <w:t xml:space="preserve">   Survival of the Fittest    </w:t>
      </w:r>
      <w:r>
        <w:t xml:space="preserve">   Evolution    </w:t>
      </w:r>
      <w:r>
        <w:t xml:space="preserve">   Natural Selection    </w:t>
      </w:r>
      <w:r>
        <w:t xml:space="preserve">   Darwin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Selection</dc:title>
  <dcterms:created xsi:type="dcterms:W3CDTF">2021-10-11T13:10:48Z</dcterms:created>
  <dcterms:modified xsi:type="dcterms:W3CDTF">2021-10-11T13:10:48Z</dcterms:modified>
</cp:coreProperties>
</file>