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coevolution    </w:t>
      </w:r>
      <w:r>
        <w:t xml:space="preserve">   adaption    </w:t>
      </w:r>
      <w:r>
        <w:t xml:space="preserve">   predation    </w:t>
      </w:r>
      <w:r>
        <w:t xml:space="preserve">   mutualism    </w:t>
      </w:r>
      <w:r>
        <w:t xml:space="preserve">   parasitism    </w:t>
      </w:r>
      <w:r>
        <w:t xml:space="preserve">   commensalism    </w:t>
      </w:r>
      <w:r>
        <w:t xml:space="preserve">   Galapagos    </w:t>
      </w:r>
      <w:r>
        <w:t xml:space="preserve">   evolution    </w:t>
      </w:r>
      <w:r>
        <w:t xml:space="preserve">   Darwin    </w:t>
      </w:r>
      <w:r>
        <w:t xml:space="preserve">   natural selection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2021-10-11T13:11:00Z</dcterms:created>
  <dcterms:modified xsi:type="dcterms:W3CDTF">2021-10-11T13:11:00Z</dcterms:modified>
</cp:coreProperties>
</file>