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is called when you drill into the ground to get natural gas and 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continent uses the biggest amount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...... impact - good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continent uses the least amount of energy and has the lowest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...... impact -bad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Giant turbines spin around to create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type of gas you get out of fracking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...-friendly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source is finite?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Fossil fuels are more ........ that renewable ones - hint- to do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continent has the biggest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 source can be used more than once?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Sources</dc:title>
  <dcterms:created xsi:type="dcterms:W3CDTF">2021-10-11T13:11:51Z</dcterms:created>
  <dcterms:modified xsi:type="dcterms:W3CDTF">2021-10-11T13:11:51Z</dcterms:modified>
</cp:coreProperties>
</file>