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Natural Vegetation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semi desert    </w:t>
      </w:r>
      <w:r>
        <w:t xml:space="preserve">   adaptations    </w:t>
      </w:r>
      <w:r>
        <w:t xml:space="preserve">   vegetation    </w:t>
      </w:r>
      <w:r>
        <w:t xml:space="preserve">   shrubs    </w:t>
      </w:r>
      <w:r>
        <w:t xml:space="preserve">   climate    </w:t>
      </w:r>
      <w:r>
        <w:t xml:space="preserve">   summer    </w:t>
      </w:r>
      <w:r>
        <w:t xml:space="preserve">   winter    </w:t>
      </w:r>
      <w:r>
        <w:t xml:space="preserve">   savannah    </w:t>
      </w:r>
      <w:r>
        <w:t xml:space="preserve">   desert    </w:t>
      </w:r>
      <w:r>
        <w:t xml:space="preserve">   grassland    </w:t>
      </w:r>
      <w:r>
        <w:t xml:space="preserve">   fynbos    </w:t>
      </w:r>
      <w:r>
        <w:t xml:space="preserve">   forest    </w:t>
      </w:r>
      <w:r>
        <w:t xml:space="preserve">   cactus    </w:t>
      </w:r>
      <w:r>
        <w:t xml:space="preserve">   protea    </w:t>
      </w:r>
      <w:r>
        <w:t xml:space="preserve">   baobab tree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Vegetation</dc:title>
  <dcterms:created xsi:type="dcterms:W3CDTF">2021-10-11T13:11:27Z</dcterms:created>
  <dcterms:modified xsi:type="dcterms:W3CDTF">2021-10-11T13:11:27Z</dcterms:modified>
</cp:coreProperties>
</file>