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Vegetation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Xerophytes    </w:t>
      </w:r>
      <w:r>
        <w:t xml:space="preserve">   Sandalwood    </w:t>
      </w:r>
      <w:r>
        <w:t xml:space="preserve">   Sundari    </w:t>
      </w:r>
      <w:r>
        <w:t xml:space="preserve">   Social forestry    </w:t>
      </w:r>
      <w:r>
        <w:t xml:space="preserve">   Forest conservation    </w:t>
      </w:r>
      <w:r>
        <w:t xml:space="preserve">   Deforestation    </w:t>
      </w:r>
      <w:r>
        <w:t xml:space="preserve">   Afforestation    </w:t>
      </w:r>
      <w:r>
        <w:t xml:space="preserve">   Sal    </w:t>
      </w:r>
      <w:r>
        <w:t xml:space="preserve">   Teak    </w:t>
      </w:r>
      <w:r>
        <w:t xml:space="preserve">   Ebony    </w:t>
      </w:r>
      <w:r>
        <w:t xml:space="preserve">   Mahagony    </w:t>
      </w:r>
      <w:r>
        <w:t xml:space="preserve">   Babool    </w:t>
      </w:r>
      <w:r>
        <w:t xml:space="preserve">   Neem    </w:t>
      </w:r>
      <w:r>
        <w:t xml:space="preserve">   Mangrove    </w:t>
      </w:r>
      <w:r>
        <w:t xml:space="preserve">   Deciduous    </w:t>
      </w:r>
      <w:r>
        <w:t xml:space="preserve">   Evergreen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Vegetation</dc:title>
  <dcterms:created xsi:type="dcterms:W3CDTF">2021-10-11T13:11:56Z</dcterms:created>
  <dcterms:modified xsi:type="dcterms:W3CDTF">2021-10-11T13:11:56Z</dcterms:modified>
</cp:coreProperties>
</file>