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Wonders Vacation 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Acropolis    </w:t>
      </w:r>
      <w:r>
        <w:t xml:space="preserve">   Fjords of Norway    </w:t>
      </w:r>
      <w:r>
        <w:t xml:space="preserve">   Galapagos Islands    </w:t>
      </w:r>
      <w:r>
        <w:t xml:space="preserve">   Grand Canyon    </w:t>
      </w:r>
      <w:r>
        <w:t xml:space="preserve">   Loch Ness    </w:t>
      </w:r>
      <w:r>
        <w:t xml:space="preserve">   Los Arcos Mexico    </w:t>
      </w:r>
      <w:r>
        <w:t xml:space="preserve">   Machu Picchu    </w:t>
      </w:r>
      <w:r>
        <w:t xml:space="preserve">   Mount Everest    </w:t>
      </w:r>
      <w:r>
        <w:t xml:space="preserve">   Mount Fuji    </w:t>
      </w:r>
      <w:r>
        <w:t xml:space="preserve">   Mount Kilimanjaro    </w:t>
      </w:r>
      <w:r>
        <w:t xml:space="preserve">   Niagara Falls    </w:t>
      </w:r>
      <w:r>
        <w:t xml:space="preserve">   Rock of Gibraltar    </w:t>
      </w:r>
      <w:r>
        <w:t xml:space="preserve">   The Amazon Rainforest    </w:t>
      </w:r>
      <w:r>
        <w:t xml:space="preserve">   The Great Barrier Reef    </w:t>
      </w:r>
      <w:r>
        <w:t xml:space="preserve">   The Outback    </w:t>
      </w:r>
      <w:r>
        <w:t xml:space="preserve">   Venice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Wonders Vacation Sites</dc:title>
  <dcterms:created xsi:type="dcterms:W3CDTF">2021-10-11T13:10:06Z</dcterms:created>
  <dcterms:modified xsi:type="dcterms:W3CDTF">2021-10-11T13:10:06Z</dcterms:modified>
</cp:coreProperties>
</file>