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Wonders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deserts    </w:t>
      </w:r>
      <w:r>
        <w:t xml:space="preserve">   islands    </w:t>
      </w:r>
      <w:r>
        <w:t xml:space="preserve">   jungle    </w:t>
      </w:r>
      <w:r>
        <w:t xml:space="preserve">   lakes    </w:t>
      </w:r>
      <w:r>
        <w:t xml:space="preserve">   mountain ranges    </w:t>
      </w:r>
      <w:r>
        <w:t xml:space="preserve">   natural parks    </w:t>
      </w:r>
      <w:r>
        <w:t xml:space="preserve">   oceans    </w:t>
      </w:r>
      <w:r>
        <w:t xml:space="preserve">   rainforests    </w:t>
      </w:r>
      <w:r>
        <w:t xml:space="preserve">   rivers    </w:t>
      </w:r>
      <w:r>
        <w:t xml:space="preserve">   water wells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Wonders</dc:title>
  <dcterms:created xsi:type="dcterms:W3CDTF">2021-10-11T13:10:56Z</dcterms:created>
  <dcterms:modified xsi:type="dcterms:W3CDTF">2021-10-11T13:10:56Z</dcterms:modified>
</cp:coreProperties>
</file>