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and built Australian 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Daintry forest    </w:t>
      </w:r>
      <w:r>
        <w:t xml:space="preserve">   Great Ocean Road    </w:t>
      </w:r>
      <w:r>
        <w:t xml:space="preserve">   Kakadu National Park    </w:t>
      </w:r>
      <w:r>
        <w:t xml:space="preserve">   Melbourne Star    </w:t>
      </w:r>
      <w:r>
        <w:t xml:space="preserve">   Murray River    </w:t>
      </w:r>
      <w:r>
        <w:t xml:space="preserve">   Phillip Island    </w:t>
      </w:r>
      <w:r>
        <w:t xml:space="preserve">   Shark Bay    </w:t>
      </w:r>
      <w:r>
        <w:t xml:space="preserve">   Sydney Harbour Bridge    </w:t>
      </w:r>
      <w:r>
        <w:t xml:space="preserve">   Sydney Opera House    </w:t>
      </w:r>
      <w:r>
        <w:t xml:space="preserve">   The big banaana    </w:t>
      </w:r>
      <w:r>
        <w:t xml:space="preserve">   The big gumboots    </w:t>
      </w:r>
      <w:r>
        <w:t xml:space="preserve">   The big merino    </w:t>
      </w:r>
      <w:r>
        <w:t xml:space="preserve">   The big prawn    </w:t>
      </w:r>
      <w:r>
        <w:t xml:space="preserve">   The big rocking horse    </w:t>
      </w:r>
      <w:r>
        <w:t xml:space="preserve">   The pinnacles    </w:t>
      </w:r>
      <w:r>
        <w:t xml:space="preserve">   Twelve apostles    </w:t>
      </w:r>
      <w:r>
        <w:t xml:space="preserve">   Uluru    </w:t>
      </w:r>
      <w:r>
        <w:t xml:space="preserve">   Yarra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and built Australian  features</dc:title>
  <dcterms:created xsi:type="dcterms:W3CDTF">2021-10-11T13:09:33Z</dcterms:created>
  <dcterms:modified xsi:type="dcterms:W3CDTF">2021-10-11T13:09:33Z</dcterms:modified>
</cp:coreProperties>
</file>