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and processed materials</w:t>
      </w:r>
    </w:p>
    <w:p>
      <w:pPr>
        <w:pStyle w:val="Questions"/>
      </w:pPr>
      <w:r>
        <w:t xml:space="preserve">1. PECSERODS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INNTUOIASL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LAAMTRIE DRWLO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ULRANAT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ETAHNIG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GIOLCON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NMA DEAM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ESNTO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LSGSA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TIEBMR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CETHYTSIN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VSENCAREG HNUT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LSOCOH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MERLSAAIT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OUOORTD SCECENI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and processed materials</dc:title>
  <dcterms:created xsi:type="dcterms:W3CDTF">2021-10-11T13:09:32Z</dcterms:created>
  <dcterms:modified xsi:type="dcterms:W3CDTF">2021-10-11T13:09:32Z</dcterms:modified>
</cp:coreProperties>
</file>