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Natural disaster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Gandhidham    </w:t>
      </w:r>
      <w:r>
        <w:t xml:space="preserve">   Aizwal    </w:t>
      </w:r>
      <w:r>
        <w:t xml:space="preserve">   Delhi    </w:t>
      </w:r>
      <w:r>
        <w:t xml:space="preserve">   Guwahati    </w:t>
      </w:r>
      <w:r>
        <w:t xml:space="preserve">   Srinagar    </w:t>
      </w:r>
      <w:r>
        <w:t xml:space="preserve">   Storm    </w:t>
      </w:r>
      <w:r>
        <w:t xml:space="preserve">   Safety measures    </w:t>
      </w:r>
      <w:r>
        <w:t xml:space="preserve">   Harbour waves    </w:t>
      </w:r>
      <w:r>
        <w:t xml:space="preserve">   Charles richter    </w:t>
      </w:r>
      <w:r>
        <w:t xml:space="preserve">   Magma    </w:t>
      </w:r>
      <w:r>
        <w:t xml:space="preserve">   Flood    </w:t>
      </w:r>
      <w:r>
        <w:t xml:space="preserve">   Epicenter    </w:t>
      </w:r>
      <w:r>
        <w:t xml:space="preserve">   Tectonic plates    </w:t>
      </w:r>
      <w:r>
        <w:t xml:space="preserve">   Tornado    </w:t>
      </w:r>
      <w:r>
        <w:t xml:space="preserve">   Weather forecast    </w:t>
      </w:r>
      <w:r>
        <w:t xml:space="preserve">   Volcanic eruption    </w:t>
      </w:r>
      <w:r>
        <w:t xml:space="preserve">   Richterscale    </w:t>
      </w:r>
      <w:r>
        <w:t xml:space="preserve">   Cyclone    </w:t>
      </w:r>
      <w:r>
        <w:t xml:space="preserve">   Tsunami    </w:t>
      </w:r>
      <w:r>
        <w:t xml:space="preserve">   Earthquake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disaster</dc:title>
  <dcterms:created xsi:type="dcterms:W3CDTF">2021-10-11T13:09:51Z</dcterms:created>
  <dcterms:modified xsi:type="dcterms:W3CDTF">2021-10-11T13:09:51Z</dcterms:modified>
</cp:coreProperties>
</file>