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Natural disaster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Blocks under earth slipping past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natural disasters are sometimes reported on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Powerful wind and rain that rotates around a calm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collapse of earth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area is extremely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Powerful, heavy huge wave from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Molten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are the plates under earth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Fire that spreads rapidly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earthquake does a lot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scientific study of earthquakes?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measure the strength of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synonym for hazard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Lots of natural disasters cause...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disaster crossword</dc:title>
  <dcterms:created xsi:type="dcterms:W3CDTF">2021-10-11T13:10:19Z</dcterms:created>
  <dcterms:modified xsi:type="dcterms:W3CDTF">2021-10-11T13:10:19Z</dcterms:modified>
</cp:coreProperties>
</file>