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 scramble</w:t>
      </w:r>
    </w:p>
    <w:p>
      <w:pPr>
        <w:pStyle w:val="Questions"/>
      </w:pPr>
      <w:r>
        <w:t xml:space="preserve">1. OLCAVNO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UIMASNT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NUIRHACER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ARETKQEAUH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ODANORT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BDZZLAIR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DHTUOGR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THEA EAVW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AANCAHVEL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ELLDDINAS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IWLEIFDR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 scramble</dc:title>
  <dcterms:created xsi:type="dcterms:W3CDTF">2021-10-11T13:09:31Z</dcterms:created>
  <dcterms:modified xsi:type="dcterms:W3CDTF">2021-10-11T13:09:31Z</dcterms:modified>
</cp:coreProperties>
</file>