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unexpected    </w:t>
      </w:r>
      <w:r>
        <w:t xml:space="preserve">   big    </w:t>
      </w:r>
      <w:r>
        <w:t xml:space="preserve">   outraging    </w:t>
      </w:r>
      <w:r>
        <w:t xml:space="preserve">   worldwide    </w:t>
      </w:r>
      <w:r>
        <w:t xml:space="preserve">   colorful    </w:t>
      </w:r>
      <w:r>
        <w:t xml:space="preserve">   bad    </w:t>
      </w:r>
      <w:r>
        <w:t xml:space="preserve">   avalanche    </w:t>
      </w:r>
      <w:r>
        <w:t xml:space="preserve">   bush fire    </w:t>
      </w:r>
      <w:r>
        <w:t xml:space="preserve">   cyclone    </w:t>
      </w:r>
      <w:r>
        <w:t xml:space="preserve">   dangerous    </w:t>
      </w:r>
      <w:r>
        <w:t xml:space="preserve">   deadly    </w:t>
      </w:r>
      <w:r>
        <w:t xml:space="preserve">   desteructive    </w:t>
      </w:r>
      <w:r>
        <w:t xml:space="preserve">   drought    </w:t>
      </w:r>
      <w:r>
        <w:t xml:space="preserve">   earthquake    </w:t>
      </w:r>
      <w:r>
        <w:t xml:space="preserve">   explosive    </w:t>
      </w:r>
      <w:r>
        <w:t xml:space="preserve">   famine    </w:t>
      </w:r>
      <w:r>
        <w:t xml:space="preserve">   flood    </w:t>
      </w:r>
      <w:r>
        <w:t xml:space="preserve">   global warming    </w:t>
      </w:r>
      <w:r>
        <w:t xml:space="preserve">   hail    </w:t>
      </w:r>
      <w:r>
        <w:t xml:space="preserve">   heatwave    </w:t>
      </w:r>
      <w:r>
        <w:t xml:space="preserve">   hurricanes    </w:t>
      </w:r>
      <w:r>
        <w:t xml:space="preserve">   instant    </w:t>
      </w:r>
      <w:r>
        <w:t xml:space="preserve">   long    </w:t>
      </w:r>
      <w:r>
        <w:t xml:space="preserve">   meteor    </w:t>
      </w:r>
      <w:r>
        <w:t xml:space="preserve">   murderous    </w:t>
      </w:r>
      <w:r>
        <w:t xml:space="preserve">   plague    </w:t>
      </w:r>
      <w:r>
        <w:t xml:space="preserve">   snowstorm    </w:t>
      </w:r>
      <w:r>
        <w:t xml:space="preserve">   storm    </w:t>
      </w:r>
      <w:r>
        <w:t xml:space="preserve">   tornado    </w:t>
      </w:r>
      <w:r>
        <w:t xml:space="preserve">   tsunami    </w:t>
      </w:r>
      <w:r>
        <w:t xml:space="preserve">   unforgiving    </w:t>
      </w:r>
      <w:r>
        <w:t xml:space="preserve">   Volcano    </w:t>
      </w:r>
      <w:r>
        <w:t xml:space="preserve">   whirlpool    </w:t>
      </w:r>
      <w:r>
        <w:t xml:space="preserve">   wild    </w:t>
      </w:r>
      <w:r>
        <w:t xml:space="preserve">   wildfire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 word search</dc:title>
  <dcterms:created xsi:type="dcterms:W3CDTF">2021-10-11T13:10:03Z</dcterms:created>
  <dcterms:modified xsi:type="dcterms:W3CDTF">2021-10-11T13:10:03Z</dcterms:modified>
</cp:coreProperties>
</file>