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disasters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 prolonged period of abnormally low rainfall, leading to a shortage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disorder of structure or function in a human, animal, or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mass of snow, ice, and rocks falling rapidly down a mountainside.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extreme shortage of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storm with a violent wind, in particular a tropical cyclone in the Caribbean.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sudden occurrence of a violent discharge of steam and volcanic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sudden violent shaking of the ground,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very large ocean wave caused by an underwater earthquake or volcanic eruption.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slide of a large mass of dirt and rock down a mountain or cliff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amount of water or a great flow or stream of any fluid.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disasters</dc:title>
  <dcterms:created xsi:type="dcterms:W3CDTF">2021-10-11T13:09:49Z</dcterms:created>
  <dcterms:modified xsi:type="dcterms:W3CDTF">2021-10-11T13:09:49Z</dcterms:modified>
</cp:coreProperties>
</file>