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disasters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Ice storm    </w:t>
      </w:r>
      <w:r>
        <w:t xml:space="preserve">   Cold snap    </w:t>
      </w:r>
      <w:r>
        <w:t xml:space="preserve">   Heat wave    </w:t>
      </w:r>
      <w:r>
        <w:t xml:space="preserve">   Katrina    </w:t>
      </w:r>
      <w:r>
        <w:t xml:space="preserve">   Yasi    </w:t>
      </w:r>
      <w:r>
        <w:t xml:space="preserve">   Newcastle    </w:t>
      </w:r>
      <w:r>
        <w:t xml:space="preserve">   Pompeii    </w:t>
      </w:r>
      <w:r>
        <w:t xml:space="preserve">   Seismic    </w:t>
      </w:r>
      <w:r>
        <w:t xml:space="preserve">   First Responder    </w:t>
      </w:r>
      <w:r>
        <w:t xml:space="preserve">   Destruction    </w:t>
      </w:r>
      <w:r>
        <w:t xml:space="preserve">   Spout    </w:t>
      </w:r>
      <w:r>
        <w:t xml:space="preserve">   Geology    </w:t>
      </w:r>
      <w:r>
        <w:t xml:space="preserve">   Economic    </w:t>
      </w:r>
      <w:r>
        <w:t xml:space="preserve">   Aide    </w:t>
      </w:r>
      <w:r>
        <w:t xml:space="preserve">   Warning    </w:t>
      </w:r>
      <w:r>
        <w:t xml:space="preserve">   Emergency    </w:t>
      </w:r>
      <w:r>
        <w:t xml:space="preserve">   Recovery    </w:t>
      </w:r>
      <w:r>
        <w:t xml:space="preserve">   Release    </w:t>
      </w:r>
      <w:r>
        <w:t xml:space="preserve">   Pressure    </w:t>
      </w:r>
      <w:r>
        <w:t xml:space="preserve">   Implosion    </w:t>
      </w:r>
      <w:r>
        <w:t xml:space="preserve">   Explosion    </w:t>
      </w:r>
      <w:r>
        <w:t xml:space="preserve">   Storm    </w:t>
      </w:r>
      <w:r>
        <w:t xml:space="preserve">   Wind    </w:t>
      </w:r>
      <w:r>
        <w:t xml:space="preserve">   Tidal    </w:t>
      </w:r>
      <w:r>
        <w:t xml:space="preserve">   Chamber    </w:t>
      </w:r>
      <w:r>
        <w:t xml:space="preserve">   Lava flow    </w:t>
      </w:r>
      <w:r>
        <w:t xml:space="preserve">   Mudslide    </w:t>
      </w:r>
      <w:r>
        <w:t xml:space="preserve">   Landslide    </w:t>
      </w:r>
      <w:r>
        <w:t xml:space="preserve">   Rock    </w:t>
      </w:r>
      <w:r>
        <w:t xml:space="preserve">   Ash    </w:t>
      </w:r>
      <w:r>
        <w:t xml:space="preserve">   Damage    </w:t>
      </w:r>
      <w:r>
        <w:t xml:space="preserve">   Rescue    </w:t>
      </w:r>
      <w:r>
        <w:t xml:space="preserve">   Evacuation    </w:t>
      </w:r>
      <w:r>
        <w:t xml:space="preserve">   Blizzard    </w:t>
      </w:r>
      <w:r>
        <w:t xml:space="preserve">   Drought    </w:t>
      </w:r>
      <w:r>
        <w:t xml:space="preserve">   Magma    </w:t>
      </w:r>
      <w:r>
        <w:t xml:space="preserve">   Super volcano    </w:t>
      </w:r>
      <w:r>
        <w:t xml:space="preserve">   Bushfire    </w:t>
      </w:r>
      <w:r>
        <w:t xml:space="preserve">   Disaster    </w:t>
      </w:r>
      <w:r>
        <w:t xml:space="preserve">   Epicentre    </w:t>
      </w:r>
      <w:r>
        <w:t xml:space="preserve">   Lava    </w:t>
      </w:r>
      <w:r>
        <w:t xml:space="preserve">   Core    </w:t>
      </w:r>
      <w:r>
        <w:t xml:space="preserve">   Fault    </w:t>
      </w:r>
      <w:r>
        <w:t xml:space="preserve">   Flood    </w:t>
      </w:r>
      <w:r>
        <w:t xml:space="preserve">   Hurricane    </w:t>
      </w:r>
      <w:r>
        <w:t xml:space="preserve">   Cyclone    </w:t>
      </w:r>
      <w:r>
        <w:t xml:space="preserve">   Crust    </w:t>
      </w:r>
      <w:r>
        <w:t xml:space="preserve">   Tectonic    </w:t>
      </w:r>
      <w:r>
        <w:t xml:space="preserve">   Earthquake    </w:t>
      </w:r>
      <w:r>
        <w:t xml:space="preserve">   Tsunami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 </dc:title>
  <dcterms:created xsi:type="dcterms:W3CDTF">2021-10-11T13:10:09Z</dcterms:created>
  <dcterms:modified xsi:type="dcterms:W3CDTF">2021-10-11T13:10:09Z</dcterms:modified>
</cp:coreProperties>
</file>