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aftermath    </w:t>
      </w:r>
      <w:r>
        <w:t xml:space="preserve">   survival    </w:t>
      </w:r>
      <w:r>
        <w:t xml:space="preserve">   duration    </w:t>
      </w:r>
      <w:r>
        <w:t xml:space="preserve">   long term effect    </w:t>
      </w:r>
      <w:r>
        <w:t xml:space="preserve">   natural disaster    </w:t>
      </w:r>
      <w:r>
        <w:t xml:space="preserve">   acid rain    </w:t>
      </w:r>
      <w:r>
        <w:t xml:space="preserve">   aftershock    </w:t>
      </w:r>
      <w:r>
        <w:t xml:space="preserve">   warm front    </w:t>
      </w:r>
      <w:r>
        <w:t xml:space="preserve">   cold front    </w:t>
      </w:r>
      <w:r>
        <w:t xml:space="preserve">   rain    </w:t>
      </w:r>
      <w:r>
        <w:t xml:space="preserve">   snow    </w:t>
      </w:r>
      <w:r>
        <w:t xml:space="preserve">   extinction    </w:t>
      </w:r>
      <w:r>
        <w:t xml:space="preserve">   starvation    </w:t>
      </w:r>
      <w:r>
        <w:t xml:space="preserve">   deadliest    </w:t>
      </w:r>
      <w:r>
        <w:t xml:space="preserve">   volcanic eruptions    </w:t>
      </w:r>
      <w:r>
        <w:t xml:space="preserve">   waterspout    </w:t>
      </w:r>
      <w:r>
        <w:t xml:space="preserve">   whirlpool    </w:t>
      </w:r>
      <w:r>
        <w:t xml:space="preserve">   cyclone    </w:t>
      </w:r>
      <w:r>
        <w:t xml:space="preserve">   blizzard    </w:t>
      </w:r>
      <w:r>
        <w:t xml:space="preserve">   avalanche    </w:t>
      </w:r>
      <w:r>
        <w:t xml:space="preserve">   tsunami    </w:t>
      </w:r>
      <w:r>
        <w:t xml:space="preserve">   deathtoll    </w:t>
      </w:r>
      <w:r>
        <w:t xml:space="preserve">   damage    </w:t>
      </w:r>
      <w:r>
        <w:t xml:space="preserve">   earthquake    </w:t>
      </w:r>
      <w:r>
        <w:t xml:space="preserve">   mudslide    </w:t>
      </w:r>
      <w:r>
        <w:t xml:space="preserve">   wildfire    </w:t>
      </w:r>
      <w:r>
        <w:t xml:space="preserve">   tornado    </w:t>
      </w:r>
      <w:r>
        <w:t xml:space="preserve">   typhoon    </w:t>
      </w:r>
      <w:r>
        <w:t xml:space="preserve">   hurricane    </w:t>
      </w:r>
      <w:r>
        <w:t xml:space="preserve">   drought    </w:t>
      </w:r>
      <w:r>
        <w:t xml:space="preserve">   flood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2021-10-11T13:10:29Z</dcterms:created>
  <dcterms:modified xsi:type="dcterms:W3CDTF">2021-10-11T13:10:29Z</dcterms:modified>
</cp:coreProperties>
</file>