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quantity of wet earth suddenly falls down the slide of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scarcity of food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 and destructive whirlwind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outbreak of hot rocks, fire and steam that come out of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Spreading rapidly among many people in the same place for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mass of snow and ice at a high altitude, caused by its own weight to slide down a mountain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fire that spreads quikly through a large area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and long wave following an earthquake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Sudden, violent movement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dry weather causing distress; want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quantity of water in a place that is usually 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2021-10-11T13:09:29Z</dcterms:created>
  <dcterms:modified xsi:type="dcterms:W3CDTF">2021-10-11T13:09:29Z</dcterms:modified>
</cp:coreProperties>
</file>