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Lava    </w:t>
      </w:r>
      <w:r>
        <w:t xml:space="preserve">   Composite cone    </w:t>
      </w:r>
      <w:r>
        <w:t xml:space="preserve">   Soundwave    </w:t>
      </w:r>
      <w:r>
        <w:t xml:space="preserve">   Coal    </w:t>
      </w:r>
      <w:r>
        <w:t xml:space="preserve">   Mantle    </w:t>
      </w:r>
      <w:r>
        <w:t xml:space="preserve">   Ecology    </w:t>
      </w:r>
      <w:r>
        <w:t xml:space="preserve">   Eruption    </w:t>
      </w:r>
      <w:r>
        <w:t xml:space="preserve">   Fossils    </w:t>
      </w:r>
      <w:r>
        <w:t xml:space="preserve">   Cindercone    </w:t>
      </w:r>
      <w:r>
        <w:t xml:space="preserve">   Volcanoes    </w:t>
      </w:r>
      <w:r>
        <w:t xml:space="preserve">   Ocean    </w:t>
      </w:r>
      <w:r>
        <w:t xml:space="preserve">   Plate tectonics    </w:t>
      </w:r>
      <w:r>
        <w:t xml:space="preserve">   Drought    </w:t>
      </w:r>
      <w:r>
        <w:t xml:space="preserve">   Cyclone    </w:t>
      </w:r>
      <w:r>
        <w:t xml:space="preserve">   Hail    </w:t>
      </w:r>
      <w:r>
        <w:t xml:space="preserve">   Bushfire    </w:t>
      </w:r>
      <w:r>
        <w:t xml:space="preserve">   Hurricane    </w:t>
      </w:r>
      <w:r>
        <w:t xml:space="preserve">   Flood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events </dc:title>
  <dcterms:created xsi:type="dcterms:W3CDTF">2021-10-11T13:09:41Z</dcterms:created>
  <dcterms:modified xsi:type="dcterms:W3CDTF">2021-10-11T13:09:41Z</dcterms:modified>
</cp:coreProperties>
</file>