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fertility and its changes with ageing.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 are a __________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women are no longer able to get pregnant naturally?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time of the menstrual cycle is a woman most liking to get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someone is trying to avoid conceiving naturally what do they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age does female fertility begin to decline?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period of time 6 days before a ovulation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you age what in a women's egg begins to degrade?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stimulant drink should you avoid when trying to conceive?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lubricants can reduce sperm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depressant drink should you avoid drinking in large quantities when trying to conceive?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fertility in men decreases with age because sperm ______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does male fertility begin to decline?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fertility and its changes with ageing.</dc:title>
  <dcterms:created xsi:type="dcterms:W3CDTF">2021-10-11T13:10:09Z</dcterms:created>
  <dcterms:modified xsi:type="dcterms:W3CDTF">2021-10-11T13:10:09Z</dcterms:modified>
</cp:coreProperties>
</file>