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hazard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from which lava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fires in woods or forest that are burning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heat during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dry period without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level winds or thunderstorms that cause floods or excessive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huge falling of snow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rumble happening through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massive wave in the ocean covering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gigantic mass of revolving moist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Overflow of water imerging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rotating column of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hazard</dc:title>
  <dcterms:created xsi:type="dcterms:W3CDTF">2021-10-11T13:09:57Z</dcterms:created>
  <dcterms:modified xsi:type="dcterms:W3CDTF">2021-10-11T13:09:57Z</dcterms:modified>
</cp:coreProperties>
</file>