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tundra    </w:t>
      </w:r>
      <w:r>
        <w:t xml:space="preserve">   taiga    </w:t>
      </w:r>
      <w:r>
        <w:t xml:space="preserve">   meadows    </w:t>
      </w:r>
      <w:r>
        <w:t xml:space="preserve">   moor    </w:t>
      </w:r>
      <w:r>
        <w:t xml:space="preserve">   pine- tree    </w:t>
      </w:r>
      <w:r>
        <w:t xml:space="preserve">   shrub    </w:t>
      </w:r>
      <w:r>
        <w:t xml:space="preserve">   rosemary    </w:t>
      </w:r>
      <w:r>
        <w:t xml:space="preserve">   camels    </w:t>
      </w:r>
      <w:r>
        <w:t xml:space="preserve">   cacti    </w:t>
      </w:r>
      <w:r>
        <w:t xml:space="preserve">   oases    </w:t>
      </w:r>
      <w:r>
        <w:t xml:space="preserve">   rainy season    </w:t>
      </w:r>
      <w:r>
        <w:t xml:space="preserve">   steppes    </w:t>
      </w:r>
      <w:r>
        <w:t xml:space="preserve">   savannah    </w:t>
      </w:r>
      <w:r>
        <w:t xml:space="preserve">   rainforest    </w:t>
      </w:r>
      <w:r>
        <w:t xml:space="preserve">   pygmies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landscapes</dc:title>
  <dcterms:created xsi:type="dcterms:W3CDTF">2021-10-11T13:10:36Z</dcterms:created>
  <dcterms:modified xsi:type="dcterms:W3CDTF">2021-10-11T13:10:36Z</dcterms:modified>
</cp:coreProperties>
</file>