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Regulations made for society to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Influenced by Aristotle and considered the greatest medieval philosopher.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will for how the universe is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act may have more than one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'Right reason in accordance with human nature.'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Derived from the Primary Precepts.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five broard areas of moral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at the heart of Aquinas' treatment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'...natural law is right reason in agreement with Nature; it is of universal application, unchanging and everlasting...'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theory it predates Christianity, and it could therefore in principle be defended without reference to religious belief.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which is revealed by God, such as the Ten Commandments.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</dc:title>
  <dcterms:created xsi:type="dcterms:W3CDTF">2021-10-11T13:09:48Z</dcterms:created>
  <dcterms:modified xsi:type="dcterms:W3CDTF">2021-10-11T13:09:48Z</dcterms:modified>
</cp:coreProperties>
</file>