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law: word scramble</w:t>
      </w:r>
    </w:p>
    <w:p>
      <w:pPr>
        <w:pStyle w:val="Questions"/>
      </w:pPr>
      <w:r>
        <w:t xml:space="preserve">1. CLTIOLNOADGEO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OSETL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RDSIESEYSN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CENAYDOSR EPEPRTCS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YRRPMAI PRSEETCP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ACRTIAPCL SOENRA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IADMNEAUOI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SUANQAI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PEARAPNT DGOO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NDOTRCEI FO LOUEDB TEEFFC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law: word scramble</dc:title>
  <dcterms:created xsi:type="dcterms:W3CDTF">2021-10-11T13:09:47Z</dcterms:created>
  <dcterms:modified xsi:type="dcterms:W3CDTF">2021-10-11T13:09:47Z</dcterms:modified>
</cp:coreProperties>
</file>