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Natural materials used in Rock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brown substance that is formed when sand and water are mixed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mixed with sand to create mud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an animal passes away their _____________ is used as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substance made from burnt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____________ were uses to preserve the rock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plants that grow on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 piece of wood that has fallen from a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____________ were used to make thin lines on rock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that have colourful petals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plant ___________ were used to make thick lines on rock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that grows straight from the ground and can be long or 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and ____________ make mud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materials used in Rock Art</dc:title>
  <dcterms:created xsi:type="dcterms:W3CDTF">2021-10-11T13:10:47Z</dcterms:created>
  <dcterms:modified xsi:type="dcterms:W3CDTF">2021-10-11T13:10:47Z</dcterms:modified>
</cp:coreProperties>
</file>