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 extraction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removal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resource often used in factories- cause of air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Often needs to be drilled- Used to make something for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Thick clouds produced by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Disease miners' often got from coal inhalation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Digging in the earth for resources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make an explosion to get into the earth for precious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Degrading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Waste in water and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for a miner getting buried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Death of all members of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Shiny- yellow colored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for killing animals to get their fur and meat etc.</w:t>
            </w:r>
          </w:p>
        </w:tc>
      </w:tr>
    </w:tbl>
    <w:p>
      <w:pPr>
        <w:pStyle w:val="WordBankMedium"/>
      </w:pPr>
      <w:r>
        <w:t xml:space="preserve">   Erosion    </w:t>
      </w:r>
      <w:r>
        <w:t xml:space="preserve">   Pollution    </w:t>
      </w:r>
      <w:r>
        <w:t xml:space="preserve">   Mining    </w:t>
      </w:r>
      <w:r>
        <w:t xml:space="preserve">   Deforestation    </w:t>
      </w:r>
      <w:r>
        <w:t xml:space="preserve">   Extinction    </w:t>
      </w:r>
      <w:r>
        <w:t xml:space="preserve">   Gold    </w:t>
      </w:r>
      <w:r>
        <w:t xml:space="preserve">   Oil    </w:t>
      </w:r>
      <w:r>
        <w:t xml:space="preserve">   Coal    </w:t>
      </w:r>
      <w:r>
        <w:t xml:space="preserve">   Explosives    </w:t>
      </w:r>
      <w:r>
        <w:t xml:space="preserve">   Black lung disease     </w:t>
      </w:r>
      <w:r>
        <w:t xml:space="preserve">   Hunting    </w:t>
      </w:r>
      <w:r>
        <w:t xml:space="preserve">   Smoke    </w:t>
      </w:r>
      <w:r>
        <w:t xml:space="preserve">   Cave 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 extraction</dc:title>
  <dcterms:created xsi:type="dcterms:W3CDTF">2021-10-11T13:10:25Z</dcterms:created>
  <dcterms:modified xsi:type="dcterms:W3CDTF">2021-10-11T13:10:25Z</dcterms:modified>
</cp:coreProperties>
</file>