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Natural-resources     </w:t>
      </w:r>
      <w:r>
        <w:t xml:space="preserve">   oil    </w:t>
      </w:r>
      <w:r>
        <w:t xml:space="preserve">   naturalgas     </w:t>
      </w:r>
      <w:r>
        <w:t xml:space="preserve">   electricity    </w:t>
      </w:r>
      <w:r>
        <w:t xml:space="preserve">   water    </w:t>
      </w:r>
      <w:r>
        <w:t xml:space="preserve">   windpower     </w:t>
      </w:r>
      <w:r>
        <w:t xml:space="preserve">   wind     </w:t>
      </w:r>
      <w:r>
        <w:t xml:space="preserve">   sun    </w:t>
      </w:r>
      <w:r>
        <w:t xml:space="preserve">   plants     </w:t>
      </w:r>
      <w:r>
        <w:t xml:space="preserve">   animals     </w:t>
      </w:r>
      <w:r>
        <w:t xml:space="preserve">   solar-power    </w:t>
      </w:r>
      <w:r>
        <w:t xml:space="preserve">   environment     </w:t>
      </w:r>
      <w:r>
        <w:t xml:space="preserve">   renewable     </w:t>
      </w:r>
      <w:r>
        <w:t xml:space="preserve">   nonrenewable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2021-10-11T13:10:31Z</dcterms:created>
  <dcterms:modified xsi:type="dcterms:W3CDTF">2021-10-11T13:10:31Z</dcterms:modified>
</cp:coreProperties>
</file>