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plant flowers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this in your car for it to drive.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you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find this natural resource in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your light turn 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Miners dug for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comes out of the ground and grows from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are made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sunglasses to avoid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8 glasses of this a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this to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2021-10-11T13:10:46Z</dcterms:created>
  <dcterms:modified xsi:type="dcterms:W3CDTF">2021-10-11T13:10:46Z</dcterms:modified>
</cp:coreProperties>
</file>