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resources and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increase in the temperature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good care of the world and it's land, rivers,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dead bodies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 things such as mountains, rivers and forests that you see around you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plant or animal lives or grows in an area where  it is originally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marine fish, known under the name elf on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Across the borders of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land that is mostly covered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Carbon monoxide is found in these and they can cause brain damage and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from one part of the world to another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 resource burned for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animal or plant species is in danger of disappearing or becoming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cutting down and removing of trees from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variety of different living organisms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Tourism related to holidays that include visiting conservation areas and looking after and learning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rock formed by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that has acids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place where a plant or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limited number of people or quantity of things officially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is natural or limited to a certain region.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and conservation</dc:title>
  <dcterms:created xsi:type="dcterms:W3CDTF">2021-10-11T13:11:38Z</dcterms:created>
  <dcterms:modified xsi:type="dcterms:W3CDTF">2021-10-11T13:11:38Z</dcterms:modified>
</cp:coreProperties>
</file>