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p>
      <w:pPr>
        <w:pStyle w:val="Questions"/>
      </w:pPr>
      <w:r>
        <w:t xml:space="preserve">1. OTRESF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DWIN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RUERCOES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ERRIV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ARIBBT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HSROE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NTMIUNAO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FGRIFAE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NSEKA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LBTYURETF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2021-10-11T13:11:21Z</dcterms:created>
  <dcterms:modified xsi:type="dcterms:W3CDTF">2021-10-11T13:11:21Z</dcterms:modified>
</cp:coreProperties>
</file>